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DESIGN OF STEEL FRAMES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DESIGN OF STEEL FRAMES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关键词搜索：https://www.jiaokey.com/tag/PLASTIC DESIGN OF STEEL FRAMES.html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