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STRUCTURES FIRST EDITION</w:t>
      </w:r>
    </w:p>
    <w:p>
      <w:r>
        <w:rPr>
          <w:rFonts w:ascii="宋体" w:hAnsi="宋体" w:eastAsia="宋体"/>
          <w:sz w:val="24"/>
        </w:rPr>
        <w:t>CLARENCE W.DUNHAM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STRUCTURES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W.DUNHAM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本书出售、求购地址：https://www.jiaokey.com/book/detail/40264638.html</w:t>
      </w:r>
    </w:p>
    <w:p>
      <w:r>
        <w:t>更多相关图书推荐：https://www.jiaokey.com</w:t>
      </w:r>
    </w:p>
    <w:p>
      <w:r>
        <w:t>CLARENCE W.DUNHAM 其他作品：https://www.jiaokey.com/tag/CLARENCE W.DUNHAM.html</w:t>
      </w:r>
    </w:p>
    <w:p>
      <w:r>
        <w:t>龙门联合书局 出版图书：https://www.jiaokey.com/tag/龙门联合书局.html</w:t>
      </w:r>
    </w:p>
    <w:p>
      <w:r>
        <w:t>关键词搜索：https://www.jiaokey.com/tag/FOUNDATIONS OF STRUCTURES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