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DRAWING FROM MEMORY AND MIND PICTURING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DRAWING FROM MEMORY AND MIND PICTURING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本书出售、求购地址：https://www.jiaokey.com/book/detail/40264633.html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关键词搜索：https://www.jiaokey.com/tag/DRAWING FROM MEMORY AND MIND PICTURING.html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