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PAPER:ITS ORIGN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PAPER:ITS ORIGN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本书出售、求购地址：https://www.jiaokey.com/book/detail/40264541.html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关键词搜索：https://www.jiaokey.com/tag/WALL PAPER:ITS ORIGN.html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