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INDIA-RUBBER LABORATORY PRACTICE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INDIA-RUBBER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本书出售、求购地址：https://www.jiaokey.com/book/detail/40264538.html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关键词搜索：https://www.jiaokey.com/tag/INDIA-RUBBER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