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INSTRUMENTS AND CONTROLS HANDBOOK:PREPARED BY A STAFF OF SPECIALISTS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INSTRUMENTS AND CONTROLS HANDBOOK:PREPARED BY A STAFF OF SPECIALISTS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本书出售、求购地址：https://www.jiaokey.com/book/detail/40264523.html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关键词搜索：https://www.jiaokey.com/tag/PROCESS INSTRUMENTS AND CONTROLS HANDBOOK:PREPARED BY A STAFF OF SPECIALISTS.html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