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PROCESS MEASURING INSTRUMENTS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PROCESS MEASURING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本书出售、求购地址：https://www.jiaokey.com/book/detail/40264519.html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关键词搜索：https://www.jiaokey.com/tag/INDUSTRIAL PROCESS MEASURING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