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AND ORNAMENTAL FORGING FIRST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AND ORNAMENTAL FORGING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关键词搜索：https://www.jiaokey.com/tag/PLAIN AND ORNAMENTAL FORGING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