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INSTRUMENTS:THEIR DESIGN AND APPLICATION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INSTRUMENTS:THEIR DESIGN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本书出售、求购地址：https://www.jiaokey.com/book/detail/40264495.html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关键词搜索：https://www.jiaokey.com/tag/LABORATORY INSTRUMENTS:THEIR DESIGN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