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AND USE A TELESCOPE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AND USE A TELESCOPE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本书出售、求购地址：https://www.jiaokey.com/book/detail/40264474.html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关键词搜索：https://www.jiaokey.com/tag/HOW TO MAKE AND USE A TELESCOPE.html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