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SCIENCE ET TECHNOLOGIE DU CAOUTCHOUC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SCIENCE ET TECHNOLOGIE DU CAOUTCHOUC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S.E.T.O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本书出售、求购地址：https://www.jiaokey.com/book/detail/40264445.html</w:t>
      </w:r>
    </w:p>
    <w:p>
      <w:r>
        <w:t>更多相关图书推荐：https://www.jiaokey.com</w:t>
      </w:r>
    </w:p>
    <w:p>
      <w:r>
        <w:t>S.E.T.O 出版图书：https://www.jiaokey.com/tag/S.E.T.O.html</w:t>
      </w:r>
    </w:p>
    <w:p>
      <w:r>
        <w:t>关键词搜索：https://www.jiaokey.com/tag/ELEMENTS DE SCIENCE ET TECHNOLOGIE DU CAOUTCHOUC.html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