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FASERBANDBILDUNG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FASERBANDBILDUNG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本书出售、求购地址：https://www.jiaokey.com/book/detail/40264442.html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关键词搜索：https://www.jiaokey.com/tag/FASERBANDBILDUNG.html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