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PAPER MILL CHEMIST SECOND EDITION AND ENLARGED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PAPER MILL CHEMIST SECOND EDITION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本书出售、求购地址：https://www.jiaokey.com/book/detail/40264435.html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PAPER MILL CHEMIST SECOND EDITION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