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PAPER:ITS HISTORY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PAPER:ITS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本书出售、求购地址：https://www.jiaokey.com/book/detail/40264434.html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关键词搜索：https://www.jiaokey.com/tag/PAPER:ITS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