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THE OCEANS:ESSAYS ON OCEAN GOVERNANCE</w:t>
      </w:r>
    </w:p>
    <w:p>
      <w:r>
        <w:rPr>
          <w:rFonts w:ascii="宋体" w:hAnsi="宋体" w:eastAsia="宋体"/>
          <w:sz w:val="24"/>
        </w:rPr>
        <w:t>GUNNAR KULLENBERG AND DANILO BONGA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THE OCEANS:ESSAYS ON OCEAN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KULLENBERG AND DANILO BONGA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GDF/UDP/IMO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本书出售、求购地址：https://www.jiaokey.com/book/detail/40264405.html</w:t>
      </w:r>
    </w:p>
    <w:p>
      <w:r>
        <w:t>更多相关图书推荐：https://www.jiaokey.com</w:t>
      </w:r>
    </w:p>
    <w:p>
      <w:r>
        <w:t>GUNNAR KULLENBERG AND DANILO BONGA 其他作品：https://www.jiaokey.com/tag/GUNNAR KULLENBERG AND DANILO BONGA.html</w:t>
      </w:r>
    </w:p>
    <w:p>
      <w:r>
        <w:t>GDF/UDP/IMO 出版图书：https://www.jiaokey.com/tag/GDF/UDP/IMO.html</w:t>
      </w:r>
    </w:p>
    <w:p>
      <w:r>
        <w:t>关键词搜索：https://www.jiaokey.com/tag/SECURING THE OCEANS:ESSAYS ON OCEAN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