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APPLICATIONS OF AGENT TECHNOLOGY IN TRAFFIC AND TRANSPORTATION</w:t>
      </w:r>
    </w:p>
    <w:p>
      <w:r>
        <w:rPr>
          <w:rFonts w:ascii="宋体" w:hAnsi="宋体" w:eastAsia="宋体"/>
          <w:sz w:val="24"/>
        </w:rPr>
        <w:t>SASCHA OSSOWSKI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APPLICATIONS OF AGENT TECHNOLOGY IN TRAFFIC AND TRANSPORTATION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SASCHA OSSOWSKI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BIRKHAUSER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本书出售、求购地址：https://www.jiaokey.com/book/detail/40264364.html</w:t>
      </w:r>
    </w:p>
    <w:p>
      <w:r>
        <w:t>更多相关图书推荐：https://www.jiaokey.com</w:t>
      </w:r>
    </w:p>
    <w:p>
      <w:r>
        <w:t>SASCHA OSSOWSKI 其他作品：https://www.jiaokey.com/tag/SASCHA OSSOWSKI.html</w:t>
      </w:r>
    </w:p>
    <w:p>
      <w:r>
        <w:t>BIRKHAUSER VERLAG 出版图书：https://www.jiaokey.com/tag/BIRKHAUSER VERLAG.html</w:t>
      </w:r>
    </w:p>
    <w:p>
      <w:r>
        <w:t>关键词搜索：https://www.jiaokey.com/tag/APPLICATIONS OF AGENT TECHNOLOGY IN TRAFFIC AND TRANSPORTATION.html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