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MATERIALMODELLE IN DER INGENIEURMECHANIK</w:t>
      </w:r>
    </w:p>
    <w:p>
      <w:r>
        <w:rPr>
          <w:rFonts w:ascii="宋体" w:hAnsi="宋体" w:eastAsia="宋体"/>
          <w:sz w:val="24"/>
        </w:rPr>
        <w:t>RUDOLF TROSTEL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MATERIALMODELLE IN DER INGENIEURMECHANIK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TROSTEL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VIVWEG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本书出售、求购地址：https://www.jiaokey.com/book/detail/40264362.html</w:t>
      </w:r>
    </w:p>
    <w:p>
      <w:r>
        <w:t>更多相关图书推荐：https://www.jiaokey.com</w:t>
      </w:r>
    </w:p>
    <w:p>
      <w:r>
        <w:t>RUDOLF TROSTEL 其他作品：https://www.jiaokey.com/tag/RUDOLF TROSTEL.html</w:t>
      </w:r>
    </w:p>
    <w:p>
      <w:r>
        <w:t>VIVWEG 出版图书：https://www.jiaokey.com/tag/VIVWEG.html</w:t>
      </w:r>
    </w:p>
    <w:p>
      <w:r>
        <w:t>关键词搜索：https://www.jiaokey.com/tag/MATERIALMODELLE IN DER INGENIEURMECHANIK.html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