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FOR SAFETY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FOR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本书出售、求购地址：https://www.jiaokey.com/book/detail/40264326.html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关键词搜索：https://www.jiaokey.com/tag/ENGINEERING DESIGN FOR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