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书名：STRUCTURAL ANALYSIS OF LAMINATED ANISOTROPIC PLATES</w:t>
      </w:r>
    </w:p>
    <w:p>
      <w:r>
        <w:t>作者：JAMES M.WHITNEY</w:t>
      </w:r>
    </w:p>
    <w:p>
      <w:r>
        <w:t>出版社：LANCASTER BASEL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STRUCTURAL ANALYSIS OF LAMINATED ANISOTROPIC PLATES 评论地址：https://www.jiaokey.com/book/detail/40264291.html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