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1-2-3/G SIMPLIFIED</w:t>
      </w:r>
    </w:p>
    <w:p>
      <w:r>
        <w:rPr>
          <w:rFonts w:ascii="宋体" w:hAnsi="宋体" w:eastAsia="宋体"/>
          <w:sz w:val="24"/>
        </w:rPr>
        <w:t>DAVID BOLOCAN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1-2-3/G SIMPLIFIED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BOLOCAN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WINDCREST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本书出售、求购地址：https://www.jiaokey.com/book/detail/40264196.html</w:t>
      </w:r>
    </w:p>
    <w:p>
      <w:r>
        <w:t>更多相关图书推荐：https://www.jiaokey.com</w:t>
      </w:r>
    </w:p>
    <w:p>
      <w:r>
        <w:t>DAVID BOLOCAN 其他作品：https://www.jiaokey.com/tag/DAVID BOLOCAN.html</w:t>
      </w:r>
    </w:p>
    <w:p>
      <w:r>
        <w:t>WINDCREST 出版图书：https://www.jiaokey.com/tag/WINDCREST.html</w:t>
      </w:r>
    </w:p>
    <w:p>
      <w:r>
        <w:t>关键词搜索：https://www.jiaokey.com/tag/LOTUS 1-2-3/G SIMPLIFIED.html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