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MARKETING HOTELS INTO THE 90s:A SYSTEMATIC APPROACH TO INCREASING SALES</w:t>
      </w:r>
    </w:p>
    <w:p>
      <w:r>
        <w:rPr>
          <w:rFonts w:ascii="宋体" w:hAnsi="宋体" w:eastAsia="宋体"/>
          <w:sz w:val="24"/>
        </w:rPr>
        <w:t>MELVYN GREENE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MARKETING HOTELS INTO THE 90s:A SYSTEMATIC APPROACH TO INCREASING SALES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MELVYN GREENE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本书出售、求购地址：https://www.jiaokey.com/book/detail/40264108.html</w:t>
      </w:r>
    </w:p>
    <w:p>
      <w:r>
        <w:t>更多相关图书推荐：https://www.jiaokey.com</w:t>
      </w:r>
    </w:p>
    <w:p>
      <w:r>
        <w:t>MELVYN GREENE 其他作品：https://www.jiaokey.com/tag/MELVYN GREENE.html</w:t>
      </w:r>
    </w:p>
    <w:p>
      <w:r>
        <w:t>关键词搜索：https://www.jiaokey.com/tag/MARKETING HOTELS INTO THE 90s:A SYSTEMATIC APPROACH TO INCREASING SALES.html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