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LOW-COST TRANSPORT IN ASIA:A Comparative Report on Five Cities</w:t>
      </w:r>
    </w:p>
    <w:p>
      <w:r>
        <w:rPr>
          <w:rFonts w:ascii="宋体" w:hAnsi="宋体" w:eastAsia="宋体"/>
          <w:sz w:val="24"/>
        </w:rPr>
        <w:t>Romeo B.OCampo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LOW-COST TRANSPORT IN ASIA:A Comparative Report on Five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Romeo B.OCampo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本书出售、求购地址：https://www.jiaokey.com/book/detail/40264070.html</w:t>
      </w:r>
    </w:p>
    <w:p>
      <w:r>
        <w:t>更多相关图书推荐：https://www.jiaokey.com</w:t>
      </w:r>
    </w:p>
    <w:p>
      <w:r>
        <w:t>Romeo B.OCampo 其他作品：https://www.jiaokey.com/tag/Romeo B.OCampo.html</w:t>
      </w:r>
    </w:p>
    <w:p>
      <w:r>
        <w:t>关键词搜索：https://www.jiaokey.com/tag/LOW-COST TRANSPORT IN ASIA:A Comparative Report on Five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