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Monetary Development and the Third World:A Proposal to Redress the Balance</w:t>
      </w:r>
    </w:p>
    <w:p>
      <w:r>
        <w:rPr>
          <w:rFonts w:ascii="宋体" w:hAnsi="宋体" w:eastAsia="宋体"/>
          <w:sz w:val="24"/>
        </w:rPr>
        <w:t>I.S.GULATI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Monetary Development and the Third World:A Proposal to Redress the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I.S.GULATI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本书出售、求购地址：https://www.jiaokey.com/book/detail/40264066.html</w:t>
      </w:r>
    </w:p>
    <w:p>
      <w:r>
        <w:t>更多相关图书推荐：https://www.jiaokey.com</w:t>
      </w:r>
    </w:p>
    <w:p>
      <w:r>
        <w:t>I.S.GULATI 其他作品：https://www.jiaokey.com/tag/I.S.GULATI.html</w:t>
      </w:r>
    </w:p>
    <w:p>
      <w:r>
        <w:t>关键词搜索：https://www.jiaokey.com/tag/International Monetary Development and the Third World:A Proposal to Redress the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