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CHINESE TRANSNATIONAL ENTERPRISES:Cultural Affinity and Business Strategies</w:t>
      </w:r>
    </w:p>
    <w:p>
      <w:r>
        <w:rPr>
          <w:rFonts w:ascii="宋体" w:hAnsi="宋体" w:eastAsia="宋体"/>
          <w:sz w:val="24"/>
        </w:rPr>
        <w:t>Cen Huang and David IP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CHINESE TRANSNATIONAL ENTERPRISES:Cultural Affinity and Business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Cen Huang and David IP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本书出售、求购地址：https://www.jiaokey.com/book/detail/40263991.html</w:t>
      </w:r>
    </w:p>
    <w:p>
      <w:r>
        <w:t>更多相关图书推荐：https://www.jiaokey.com</w:t>
      </w:r>
    </w:p>
    <w:p>
      <w:r>
        <w:t>Cen Huang and David IP 其他作品：https://www.jiaokey.com/tag/Cen Huang and David IP.html</w:t>
      </w:r>
    </w:p>
    <w:p>
      <w:r>
        <w:t>关键词搜索：https://www.jiaokey.com/tag/RETHINKING CHINESE TRANSNATIONAL ENTERPRISES:Cultural Affinity and Business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