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INDONESIA THE ART OF AN ISLAND GROUP</w:t>
      </w:r>
    </w:p>
    <w:p>
      <w:r>
        <w:rPr>
          <w:rFonts w:ascii="宋体" w:hAnsi="宋体" w:eastAsia="宋体"/>
          <w:sz w:val="24"/>
        </w:rPr>
        <w:t>FRITS A.WAGNER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INDONESIA THE ART OF AN ISLAND GROUP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FRITS A.WAGNER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本书出售、求购地址：https://www.jiaokey.com/book/detail/40263969.html</w:t>
      </w:r>
    </w:p>
    <w:p>
      <w:r>
        <w:t>更多相关图书推荐：https://www.jiaokey.com</w:t>
      </w:r>
    </w:p>
    <w:p>
      <w:r>
        <w:t>FRITS A.WAGNER 其他作品：https://www.jiaokey.com/tag/FRITS A.WAGNER.html</w:t>
      </w:r>
    </w:p>
    <w:p>
      <w:r>
        <w:t>关键词搜索：https://www.jiaokey.com/tag/INDONESIA THE ART OF AN ISLAND GROUP.html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