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REQUIREMENTS FOR THE DEVELOPMENT OF SOUTH AND SOUTH-EAST ASIA</w:t>
      </w:r>
    </w:p>
    <w:p>
      <w:r>
        <w:rPr>
          <w:rFonts w:ascii="宋体" w:hAnsi="宋体" w:eastAsia="宋体"/>
          <w:sz w:val="24"/>
        </w:rPr>
        <w:t>Dr.S.A.ABBAS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REQUIREMENTS FOR THE DEVELOPMENT OF SOUTH AND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Dr.S.A.ABBAS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本书出售、求购地址：https://www.jiaokey.com/book/detail/40263908.html</w:t>
      </w:r>
    </w:p>
    <w:p>
      <w:r>
        <w:t>更多相关图书推荐：https://www.jiaokey.com</w:t>
      </w:r>
    </w:p>
    <w:p>
      <w:r>
        <w:t>Dr.S.A.ABBAS 其他作品：https://www.jiaokey.com/tag/Dr.S.A.ABBAS.html</w:t>
      </w:r>
    </w:p>
    <w:p>
      <w:r>
        <w:t>关键词搜索：https://www.jiaokey.com/tag/CAPITAL REQUIREMENTS FOR THE DEVELOPMENT OF SOUTH AND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