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Pemetjahan Masalah Ekonomi dan Ilmu Ekonomi Indonesia Dewasa ini</w:t>
      </w:r>
    </w:p>
    <w:p>
      <w:r>
        <w:rPr>
          <w:rFonts w:ascii="宋体" w:hAnsi="宋体" w:eastAsia="宋体"/>
          <w:sz w:val="24"/>
        </w:rPr>
        <w:t>D.N.AIDIT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Pemetjahan Masalah Ekonomi dan Ilmu Ekonomi Indonesia Dewasa ini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D.N.AIDIT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本书出售、求购地址：https://www.jiaokey.com/book/detail/40263905.html</w:t>
      </w:r>
    </w:p>
    <w:p>
      <w:r>
        <w:t>更多相关图书推荐：https://www.jiaokey.com</w:t>
      </w:r>
    </w:p>
    <w:p>
      <w:r>
        <w:t>D.N.AIDIT 其他作品：https://www.jiaokey.com/tag/D.N.AIDIT.html</w:t>
      </w:r>
    </w:p>
    <w:p>
      <w:r>
        <w:t>关键词搜索：https://www.jiaokey.com/tag/Pemetjahan Masalah Ekonomi dan Ilmu Ekonomi Indonesia Dewasa ini.html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