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and Organometallic Chemistry 8th Edition Th Thorium Supplement Volume D 4 System Number 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and Organometallic Chemistry 8th Edition Th Thorium Supplement Volume D 4 System Number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本书出售、求购地址：https://www.jiaokey.com/book/detail/40263860.html</w:t>
      </w:r>
    </w:p>
    <w:p>
      <w:r>
        <w:t>更多相关图书推荐：https://www.jiaokey.com</w:t>
      </w:r>
    </w:p>
    <w:p>
      <w:r>
        <w:t>关键词搜索：https://www.jiaokey.com/tag/Gmelin Handbook of Inorganic and Organometallic Chemistry 8th Edition Th Thorium Supplement Volume D 4 System Number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