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of State Theories and Applications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of State Theories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本书出售、求购地址：https://www.jiaokey.com/book/detail/40263846.html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关键词搜索：https://www.jiaokey.com/tag/Equations of State Theories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