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MO ORGANOMOLYBDENUM COMPOUNDS PART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MO ORGANOMOLYBDENUM COMPOUNDS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本书出售、求购地址：https://www.jiaokey.com/book/detail/40263782.html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MO ORGANOMOLYBDENUM COMPOUNDS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