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PT PLATINUM SUPPLEMEN VOLUME A 1 SYSTEM NUMBER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PT PLATINUM SUPPLEMEN VOLUME A 1 SYSTEM NUMBER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本书出售、求购地址：https://www.jiaokey.com/book/detail/40263780.html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PT PLATINUM SUPPLEMEN VOLUME A 1 SYSTEM NUMBER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