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VOLUME TWENTY PART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VOLUME TWENTY PART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本书出售、求购地址：https://www.jiaokey.com/book/detail/40263671.html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VOLUME TWENTY PART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