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Ring Vacuum Pumps and Compressors</w:t>
      </w:r>
    </w:p>
    <w:p>
      <w:r>
        <w:rPr>
          <w:rFonts w:ascii="宋体" w:hAnsi="宋体" w:eastAsia="宋体"/>
          <w:sz w:val="24"/>
        </w:rPr>
        <w:t>W.Hakim Faragallah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Ring Vacuum Pumps and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W.Hakim Faragallah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本书出售、求购地址：https://www.jiaokey.com/book/detail/40263574.html</w:t>
      </w:r>
    </w:p>
    <w:p>
      <w:r>
        <w:t>更多相关图书推荐：https://www.jiaokey.com</w:t>
      </w:r>
    </w:p>
    <w:p>
      <w:r>
        <w:t>W.Hakim Faragallah 其他作品：https://www.jiaokey.com/tag/W.Hakim Faragallah.html</w:t>
      </w:r>
    </w:p>
    <w:p>
      <w:r>
        <w:t>关键词搜索：https://www.jiaokey.com/tag/Liquid Ring Vacuum Pumps and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