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Analysis: Mass and Energy Balances</w:t>
      </w:r>
    </w:p>
    <w:p>
      <w:r>
        <w:rPr>
          <w:rFonts w:ascii="宋体" w:hAnsi="宋体" w:eastAsia="宋体"/>
          <w:sz w:val="24"/>
        </w:rPr>
        <w:t>WILLIAM L.LUYBEN LEONARD A.WENZEL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Analysis: Mass and Energy Balances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L.LUYBEN LEONARD A.WENZEL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本书出售、求购地址：https://www.jiaokey.com/book/detail/40263537.html</w:t>
      </w:r>
    </w:p>
    <w:p>
      <w:r>
        <w:t>更多相关图书推荐：https://www.jiaokey.com</w:t>
      </w:r>
    </w:p>
    <w:p>
      <w:r>
        <w:t>WILLIAM L.LUYBEN LEONARD A.WENZEL 其他作品：https://www.jiaokey.com/tag/WILLIAM L.LUYBEN LEONARD A.WENZEL.html</w:t>
      </w:r>
    </w:p>
    <w:p>
      <w:r>
        <w:t>关键词搜索：https://www.jiaokey.com/tag/Chemical Process Analysis: Mass and Energy Balances.html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