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13  THE CHEMISTRY OF LITHIUM，SODIUM，POTASSIUM，RUBIDIUM，CESIUM AND FRANCIUM</w:t>
      </w:r>
    </w:p>
    <w:p>
      <w:r>
        <w:rPr>
          <w:rFonts w:ascii="宋体" w:hAnsi="宋体" w:eastAsia="宋体"/>
          <w:sz w:val="24"/>
        </w:rPr>
        <w:t>WILLIAM A.HART AND O.F.BEUMEL JR.，THOMAS P.WHALEY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13  THE CHEMISTRY OF LITHIUM，SODIUM，POTASSIUM，RUBIDIUM，CESIUM AND FRANCIUM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A.HART AND O.F.BEUMEL JR.，THOMAS P.WHALEY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本书出售、求购地址：https://www.jiaokey.com/book/detail/40263473.html</w:t>
      </w:r>
    </w:p>
    <w:p>
      <w:r>
        <w:t>更多相关图书推荐：https://www.jiaokey.com</w:t>
      </w:r>
    </w:p>
    <w:p>
      <w:r>
        <w:t>WILLIAM A.HART AND O.F.BEUMEL JR.，THOMAS P.WHALEY 其他作品：https://www.jiaokey.com/tag/WILLIAM A.HART AND O.F.BEUMEL JR.，THOMAS P.WHALEY.html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13  THE CHEMISTRY OF LITHIUM，SODIUM，POTASSIUM，RUBIDIUM，CESIUM AND FRANCIUM.html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