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CYANATES AND THEIR THIO DERIVATIVES  PART 2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CYANATES AND THEIR THIO DERIVATIVES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本书出售、求购地址：https://www.jiaokey.com/book/detail/40263471.html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CYANATES AND THEIR THIO DERIVATIVES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