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METALLURGY OF WELDING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METALLURGY OF WELDING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本书出售、求购地址：https://www.jiaokey.com/book/detail/40263403.html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关键词搜索：https://www.jiaokey.com/tag/METALLURGY OF WELDING.html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