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AND CORROSION CONTROL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AND CORROSION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关键词搜索：https://www.jiaokey.com/tag/CORROSION AND CORROSION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