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KORROSION METALLISCHER WERKSTOFFE IN AGGRESSIVEN MITTELN</w:t>
      </w:r>
    </w:p>
    <w:p>
      <w:r>
        <w:rPr>
          <w:rFonts w:ascii="宋体" w:hAnsi="宋体" w:eastAsia="宋体"/>
          <w:sz w:val="24"/>
        </w:rPr>
        <w:t>W.P.BATRAKOW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KORROSION METALLISCHER WERKSTOFFE IN AGGRESSIVEN MITTELN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W.P.BATRAKOW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本书出售、求购地址：https://www.jiaokey.com/book/detail/40263312.html</w:t>
      </w:r>
    </w:p>
    <w:p>
      <w:r>
        <w:t>更多相关图书推荐：https://www.jiaokey.com</w:t>
      </w:r>
    </w:p>
    <w:p>
      <w:r>
        <w:t>W.P.BATRAKOW 其他作品：https://www.jiaokey.com/tag/W.P.BATRAKOW.html</w:t>
      </w:r>
    </w:p>
    <w:p>
      <w:r>
        <w:t>VEB VERLAG TECHNIK 出版图书：https://www.jiaokey.com/tag/VEB VERLAG TECHNIK.html</w:t>
      </w:r>
    </w:p>
    <w:p>
      <w:r>
        <w:t>关键词搜索：https://www.jiaokey.com/tag/KORROSION METALLISCHER WERKSTOFFE IN AGGRESSIVEN MITTELN.html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