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COSMETIC MATERIALS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COSMETIC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本书出售、求购地址：https://www.jiaokey.com/book/detail/40263208.html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关键词搜索：https://www.jiaokey.com/tag/HANDBOOK OF COSMETIC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