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RAW MATERIALS OF PERFUMERY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RAW MATERIALS OF PERFUMERY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本书出售、求购地址：https://www.jiaokey.com/book/detail/40263205.html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关键词搜索：https://www.jiaokey.com/tag/THE RAW MATERIALS OF PERFUMERY.html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