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COSMETICS:A HANDBOOK THIRD ENGLISH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COSMETICS:A HANDBOOK THIRD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本书出售、求购地址：https://www.jiaokey.com/book/detail/40263204.html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关键词搜索：https://www.jiaokey.com/tag/COSMETICS:A HANDBOOK THIRD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