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HEATSEALING AND HIGH-FREQUENCY WELDING OF PLASTICS</w:t>
      </w:r>
    </w:p>
    <w:p>
      <w:r>
        <w:rPr>
          <w:rFonts w:ascii="宋体" w:hAnsi="宋体" w:eastAsia="宋体"/>
          <w:sz w:val="24"/>
        </w:rPr>
        <w:t>H.P.ZADE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HEATSEALING AND HIGH-FREQUENCY WELDING OF PLASTICS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H.P.ZADE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TEMPLE PRESS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本书出售、求购地址：https://www.jiaokey.com/book/detail/40263195.html</w:t>
      </w:r>
    </w:p>
    <w:p>
      <w:r>
        <w:t>更多相关图书推荐：https://www.jiaokey.com</w:t>
      </w:r>
    </w:p>
    <w:p>
      <w:r>
        <w:t>H.P.ZADE 其他作品：https://www.jiaokey.com/tag/H.P.ZADE.html</w:t>
      </w:r>
    </w:p>
    <w:p>
      <w:r>
        <w:t>TEMPLE PRESS LIMITED 出版图书：https://www.jiaokey.com/tag/TEMPLE PRESS LIMITED.html</w:t>
      </w:r>
    </w:p>
    <w:p>
      <w:r>
        <w:t>关键词搜索：https://www.jiaokey.com/tag/HEATSEALING AND HIGH-FREQUENCY WELDING OF PLASTICS.html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