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METALLOGRAPHIE DES MAGNESIUMS UND SEINER TECHNISCHEN LEGIERUNGEN</w:t>
      </w:r>
    </w:p>
    <w:p>
      <w:r>
        <w:rPr>
          <w:rFonts w:ascii="宋体" w:hAnsi="宋体" w:eastAsia="宋体"/>
          <w:sz w:val="24"/>
        </w:rPr>
        <w:t>WALTER BULIAN UND EBERHARD FAHRENHORST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METALLOGRAPHIE DES MAGNESIUMS UND SEINER TECHNISCHEN LEGIERUNGEN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BULIAN UND EBERHARD FAHRENHORST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本书出售、求购地址：https://www.jiaokey.com/book/detail/40263177.html</w:t>
      </w:r>
    </w:p>
    <w:p>
      <w:r>
        <w:t>更多相关图书推荐：https://www.jiaokey.com</w:t>
      </w:r>
    </w:p>
    <w:p>
      <w:r>
        <w:t>WALTER BULIAN UND EBERHARD FAHRENHORST 其他作品：https://www.jiaokey.com/tag/WALTER BULIAN UND EBERHARD FAHRENHORST.html</w:t>
      </w:r>
    </w:p>
    <w:p>
      <w:r>
        <w:t>SPRINGER-VERLAG 出版图书：https://www.jiaokey.com/tag/SPRINGER-VERLAG.html</w:t>
      </w:r>
    </w:p>
    <w:p>
      <w:r>
        <w:t>关键词搜索：https://www.jiaokey.com/tag/METALLOGRAPHIE DES MAGNESIUMS UND SEINER TECHNISCHEN LEGIERUNGEN.html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