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CERAMIC INDUSTRIES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CERAMIC INDUSTRIES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本书出售、求购地址：https://www.jiaokey.com/book/detail/40263152.html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关键词搜索：https://www.jiaokey.com/tag/A TREATISE ON CERAMIC INDUSTRIES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