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EARTH COLOURS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EARTH COLOURS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本书出售、求购地址：https://www.jiaokey.com/book/detail/40263096.html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MANUFACTURE OF EARTH COLOURS.html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