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OF RESIN-BASED COATING MATERIALS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OF RESIN-BASED COATING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本书出售、求购地址：https://www.jiaokey.com/book/detail/40263091.html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关键词搜索：https://www.jiaokey.com/tag/CHEMICAL ANALYSIS OF RESIN-BASED COATING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