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COATINGS AND FINISHES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COATINGS AND FINISHES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本书出售、求购地址：https://www.jiaokey.com/book/detail/40263090.html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关键词搜索：https://www.jiaokey.com/tag/SURFACE COATINGS AND FINISHES.html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