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TOILET SOAP-MAKING SECOND REVISED ENGLISH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TOILET SOAP-MAKING SECOND REVISED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本书出售、求购地址：https://www.jiaokey.com/book/detail/40263065.html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关键词搜索：https://www.jiaokey.com/tag/MANUAL OF TOILET SOAP-MAKING SECOND REVISED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