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SOAPS AND PROTEINS:THEIR COLLOID CHEMISTRY IN THEORY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SOAPS AND PROTEINS:THEIR COLLOID CHEMISTRY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关键词搜索：https://www.jiaokey.com/tag/SOAPS AND PROTEINS:THEIR COLLOID CHEMISTRY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